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712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0067-01-2025-002625-30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Камолова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Камолов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ративном правонарушении №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02.12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30.01.2025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Камолов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Камолова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Камолова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02.12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правонарушения 136/25 от 30.04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Камолова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Камолова И.Ф.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Камолова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4 000 (четырех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0320063100000000012687413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